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2BC29" w14:textId="77777777" w:rsidR="00C5079A" w:rsidRDefault="00000000">
      <w:pPr>
        <w:pStyle w:val="Heading1"/>
        <w:jc w:val="center"/>
      </w:pPr>
      <w:r>
        <w:rPr>
          <w:color w:val="B40000"/>
        </w:rPr>
        <w:t>🎄 Christmas Gift Planning Checklist 🎄</w:t>
      </w:r>
    </w:p>
    <w:p w14:paraId="4DC93634" w14:textId="77777777" w:rsidR="00C5079A" w:rsidRDefault="00000000">
      <w:pPr>
        <w:jc w:val="center"/>
      </w:pPr>
      <w:r>
        <w:rPr>
          <w:color w:val="006400"/>
          <w:sz w:val="36"/>
        </w:rPr>
        <w:t>❄ ✦ ✧ ✦ ❄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5079A" w14:paraId="3DF25881" w14:textId="77777777">
        <w:tc>
          <w:tcPr>
            <w:tcW w:w="2160" w:type="dxa"/>
          </w:tcPr>
          <w:p w14:paraId="3B314368" w14:textId="77777777" w:rsidR="00C5079A" w:rsidRDefault="00000000">
            <w:r>
              <w:rPr>
                <w:b/>
                <w:color w:val="005000"/>
              </w:rPr>
              <w:t>Recipient</w:t>
            </w:r>
          </w:p>
        </w:tc>
        <w:tc>
          <w:tcPr>
            <w:tcW w:w="2160" w:type="dxa"/>
          </w:tcPr>
          <w:p w14:paraId="6BF3B070" w14:textId="77777777" w:rsidR="00C5079A" w:rsidRDefault="00000000">
            <w:r>
              <w:rPr>
                <w:b/>
                <w:color w:val="005000"/>
              </w:rPr>
              <w:t>Gift Idea (Under $50 or Free)</w:t>
            </w:r>
          </w:p>
        </w:tc>
        <w:tc>
          <w:tcPr>
            <w:tcW w:w="2160" w:type="dxa"/>
          </w:tcPr>
          <w:p w14:paraId="7EC4B9B6" w14:textId="77777777" w:rsidR="00C5079A" w:rsidRDefault="00000000">
            <w:r>
              <w:rPr>
                <w:b/>
                <w:color w:val="005000"/>
              </w:rPr>
              <w:t>Needed Supplies</w:t>
            </w:r>
          </w:p>
        </w:tc>
        <w:tc>
          <w:tcPr>
            <w:tcW w:w="2160" w:type="dxa"/>
          </w:tcPr>
          <w:p w14:paraId="5C15733A" w14:textId="77777777" w:rsidR="00C5079A" w:rsidRDefault="00000000">
            <w:r>
              <w:rPr>
                <w:b/>
                <w:color w:val="005000"/>
              </w:rPr>
              <w:t>Scripture/Message</w:t>
            </w:r>
          </w:p>
        </w:tc>
      </w:tr>
      <w:tr w:rsidR="00C5079A" w14:paraId="635DE58D" w14:textId="77777777">
        <w:tc>
          <w:tcPr>
            <w:tcW w:w="2160" w:type="dxa"/>
          </w:tcPr>
          <w:p w14:paraId="153A1DF0" w14:textId="77777777" w:rsidR="00C5079A" w:rsidRDefault="00C5079A"/>
        </w:tc>
        <w:tc>
          <w:tcPr>
            <w:tcW w:w="2160" w:type="dxa"/>
          </w:tcPr>
          <w:p w14:paraId="719B4831" w14:textId="77777777" w:rsidR="00C5079A" w:rsidRDefault="00C5079A"/>
        </w:tc>
        <w:tc>
          <w:tcPr>
            <w:tcW w:w="2160" w:type="dxa"/>
          </w:tcPr>
          <w:p w14:paraId="6D2D6EFE" w14:textId="77777777" w:rsidR="00C5079A" w:rsidRDefault="00C5079A"/>
        </w:tc>
        <w:tc>
          <w:tcPr>
            <w:tcW w:w="2160" w:type="dxa"/>
          </w:tcPr>
          <w:p w14:paraId="0307F565" w14:textId="77777777" w:rsidR="00C5079A" w:rsidRDefault="00C5079A"/>
        </w:tc>
      </w:tr>
      <w:tr w:rsidR="00C5079A" w14:paraId="30B01840" w14:textId="77777777">
        <w:tc>
          <w:tcPr>
            <w:tcW w:w="2160" w:type="dxa"/>
          </w:tcPr>
          <w:p w14:paraId="243C4577" w14:textId="77777777" w:rsidR="00C5079A" w:rsidRDefault="00C5079A"/>
        </w:tc>
        <w:tc>
          <w:tcPr>
            <w:tcW w:w="2160" w:type="dxa"/>
          </w:tcPr>
          <w:p w14:paraId="3741BEA6" w14:textId="77777777" w:rsidR="00C5079A" w:rsidRDefault="00C5079A"/>
        </w:tc>
        <w:tc>
          <w:tcPr>
            <w:tcW w:w="2160" w:type="dxa"/>
          </w:tcPr>
          <w:p w14:paraId="703BA6AA" w14:textId="77777777" w:rsidR="00C5079A" w:rsidRDefault="00C5079A"/>
        </w:tc>
        <w:tc>
          <w:tcPr>
            <w:tcW w:w="2160" w:type="dxa"/>
          </w:tcPr>
          <w:p w14:paraId="3B75C916" w14:textId="77777777" w:rsidR="00C5079A" w:rsidRDefault="00C5079A"/>
        </w:tc>
      </w:tr>
      <w:tr w:rsidR="00C5079A" w14:paraId="4CE3A14B" w14:textId="77777777">
        <w:tc>
          <w:tcPr>
            <w:tcW w:w="2160" w:type="dxa"/>
          </w:tcPr>
          <w:p w14:paraId="6E9F1F1F" w14:textId="77777777" w:rsidR="00C5079A" w:rsidRDefault="00C5079A"/>
        </w:tc>
        <w:tc>
          <w:tcPr>
            <w:tcW w:w="2160" w:type="dxa"/>
          </w:tcPr>
          <w:p w14:paraId="6979DA3A" w14:textId="77777777" w:rsidR="00C5079A" w:rsidRDefault="00C5079A"/>
        </w:tc>
        <w:tc>
          <w:tcPr>
            <w:tcW w:w="2160" w:type="dxa"/>
          </w:tcPr>
          <w:p w14:paraId="02B5C78E" w14:textId="77777777" w:rsidR="00C5079A" w:rsidRDefault="00C5079A"/>
        </w:tc>
        <w:tc>
          <w:tcPr>
            <w:tcW w:w="2160" w:type="dxa"/>
          </w:tcPr>
          <w:p w14:paraId="12B535F5" w14:textId="77777777" w:rsidR="00C5079A" w:rsidRDefault="00C5079A"/>
        </w:tc>
      </w:tr>
      <w:tr w:rsidR="00C5079A" w14:paraId="0338C4E3" w14:textId="77777777">
        <w:tc>
          <w:tcPr>
            <w:tcW w:w="2160" w:type="dxa"/>
          </w:tcPr>
          <w:p w14:paraId="53AF87F2" w14:textId="77777777" w:rsidR="00C5079A" w:rsidRDefault="00C5079A"/>
        </w:tc>
        <w:tc>
          <w:tcPr>
            <w:tcW w:w="2160" w:type="dxa"/>
          </w:tcPr>
          <w:p w14:paraId="0FFF369E" w14:textId="77777777" w:rsidR="00C5079A" w:rsidRDefault="00C5079A"/>
        </w:tc>
        <w:tc>
          <w:tcPr>
            <w:tcW w:w="2160" w:type="dxa"/>
          </w:tcPr>
          <w:p w14:paraId="4CDF0DDC" w14:textId="77777777" w:rsidR="00C5079A" w:rsidRDefault="00C5079A"/>
        </w:tc>
        <w:tc>
          <w:tcPr>
            <w:tcW w:w="2160" w:type="dxa"/>
          </w:tcPr>
          <w:p w14:paraId="24238F2F" w14:textId="77777777" w:rsidR="00C5079A" w:rsidRDefault="00C5079A"/>
        </w:tc>
      </w:tr>
      <w:tr w:rsidR="00C5079A" w14:paraId="2B924AD6" w14:textId="77777777">
        <w:tc>
          <w:tcPr>
            <w:tcW w:w="2160" w:type="dxa"/>
          </w:tcPr>
          <w:p w14:paraId="33E5DE88" w14:textId="77777777" w:rsidR="00C5079A" w:rsidRDefault="00C5079A"/>
        </w:tc>
        <w:tc>
          <w:tcPr>
            <w:tcW w:w="2160" w:type="dxa"/>
          </w:tcPr>
          <w:p w14:paraId="1496C561" w14:textId="77777777" w:rsidR="00C5079A" w:rsidRDefault="00C5079A"/>
        </w:tc>
        <w:tc>
          <w:tcPr>
            <w:tcW w:w="2160" w:type="dxa"/>
          </w:tcPr>
          <w:p w14:paraId="771EC6AB" w14:textId="77777777" w:rsidR="00C5079A" w:rsidRDefault="00C5079A"/>
        </w:tc>
        <w:tc>
          <w:tcPr>
            <w:tcW w:w="2160" w:type="dxa"/>
          </w:tcPr>
          <w:p w14:paraId="72B8834E" w14:textId="77777777" w:rsidR="00C5079A" w:rsidRDefault="00C5079A"/>
        </w:tc>
      </w:tr>
      <w:tr w:rsidR="00C5079A" w14:paraId="4251DF04" w14:textId="77777777">
        <w:tc>
          <w:tcPr>
            <w:tcW w:w="2160" w:type="dxa"/>
          </w:tcPr>
          <w:p w14:paraId="264DC531" w14:textId="77777777" w:rsidR="00C5079A" w:rsidRDefault="00C5079A"/>
        </w:tc>
        <w:tc>
          <w:tcPr>
            <w:tcW w:w="2160" w:type="dxa"/>
          </w:tcPr>
          <w:p w14:paraId="1092AD4A" w14:textId="77777777" w:rsidR="00C5079A" w:rsidRDefault="00C5079A"/>
        </w:tc>
        <w:tc>
          <w:tcPr>
            <w:tcW w:w="2160" w:type="dxa"/>
          </w:tcPr>
          <w:p w14:paraId="660EA41B" w14:textId="77777777" w:rsidR="00C5079A" w:rsidRDefault="00C5079A"/>
        </w:tc>
        <w:tc>
          <w:tcPr>
            <w:tcW w:w="2160" w:type="dxa"/>
          </w:tcPr>
          <w:p w14:paraId="5ABA90CD" w14:textId="77777777" w:rsidR="00C5079A" w:rsidRDefault="00C5079A"/>
        </w:tc>
      </w:tr>
      <w:tr w:rsidR="00C5079A" w14:paraId="1629B930" w14:textId="77777777">
        <w:tc>
          <w:tcPr>
            <w:tcW w:w="2160" w:type="dxa"/>
          </w:tcPr>
          <w:p w14:paraId="59E56E6C" w14:textId="77777777" w:rsidR="00C5079A" w:rsidRDefault="00C5079A"/>
        </w:tc>
        <w:tc>
          <w:tcPr>
            <w:tcW w:w="2160" w:type="dxa"/>
          </w:tcPr>
          <w:p w14:paraId="51CA1A7F" w14:textId="77777777" w:rsidR="00C5079A" w:rsidRDefault="00C5079A"/>
        </w:tc>
        <w:tc>
          <w:tcPr>
            <w:tcW w:w="2160" w:type="dxa"/>
          </w:tcPr>
          <w:p w14:paraId="51675E3D" w14:textId="77777777" w:rsidR="00C5079A" w:rsidRDefault="00C5079A"/>
        </w:tc>
        <w:tc>
          <w:tcPr>
            <w:tcW w:w="2160" w:type="dxa"/>
          </w:tcPr>
          <w:p w14:paraId="05973DC7" w14:textId="77777777" w:rsidR="00C5079A" w:rsidRDefault="00C5079A"/>
        </w:tc>
      </w:tr>
      <w:tr w:rsidR="00C5079A" w14:paraId="1CB7C162" w14:textId="77777777">
        <w:tc>
          <w:tcPr>
            <w:tcW w:w="2160" w:type="dxa"/>
          </w:tcPr>
          <w:p w14:paraId="59B21B43" w14:textId="77777777" w:rsidR="00C5079A" w:rsidRDefault="00C5079A"/>
        </w:tc>
        <w:tc>
          <w:tcPr>
            <w:tcW w:w="2160" w:type="dxa"/>
          </w:tcPr>
          <w:p w14:paraId="20CCB55B" w14:textId="77777777" w:rsidR="00C5079A" w:rsidRDefault="00C5079A"/>
        </w:tc>
        <w:tc>
          <w:tcPr>
            <w:tcW w:w="2160" w:type="dxa"/>
          </w:tcPr>
          <w:p w14:paraId="685619A1" w14:textId="77777777" w:rsidR="00C5079A" w:rsidRDefault="00C5079A"/>
        </w:tc>
        <w:tc>
          <w:tcPr>
            <w:tcW w:w="2160" w:type="dxa"/>
          </w:tcPr>
          <w:p w14:paraId="4A2230D2" w14:textId="77777777" w:rsidR="00C5079A" w:rsidRDefault="00C5079A"/>
        </w:tc>
      </w:tr>
      <w:tr w:rsidR="00C5079A" w14:paraId="657A4C7D" w14:textId="77777777">
        <w:tc>
          <w:tcPr>
            <w:tcW w:w="2160" w:type="dxa"/>
          </w:tcPr>
          <w:p w14:paraId="50827EF4" w14:textId="77777777" w:rsidR="00C5079A" w:rsidRDefault="00C5079A"/>
        </w:tc>
        <w:tc>
          <w:tcPr>
            <w:tcW w:w="2160" w:type="dxa"/>
          </w:tcPr>
          <w:p w14:paraId="394D32E1" w14:textId="77777777" w:rsidR="00C5079A" w:rsidRDefault="00C5079A"/>
        </w:tc>
        <w:tc>
          <w:tcPr>
            <w:tcW w:w="2160" w:type="dxa"/>
          </w:tcPr>
          <w:p w14:paraId="61A5AC37" w14:textId="77777777" w:rsidR="00C5079A" w:rsidRDefault="00C5079A"/>
        </w:tc>
        <w:tc>
          <w:tcPr>
            <w:tcW w:w="2160" w:type="dxa"/>
          </w:tcPr>
          <w:p w14:paraId="2BCCA8F3" w14:textId="77777777" w:rsidR="00C5079A" w:rsidRDefault="00C5079A"/>
        </w:tc>
      </w:tr>
      <w:tr w:rsidR="00C5079A" w14:paraId="63DDC34F" w14:textId="77777777">
        <w:tc>
          <w:tcPr>
            <w:tcW w:w="2160" w:type="dxa"/>
          </w:tcPr>
          <w:p w14:paraId="1FD54BED" w14:textId="77777777" w:rsidR="00C5079A" w:rsidRDefault="00C5079A"/>
        </w:tc>
        <w:tc>
          <w:tcPr>
            <w:tcW w:w="2160" w:type="dxa"/>
          </w:tcPr>
          <w:p w14:paraId="54CE87E2" w14:textId="77777777" w:rsidR="00C5079A" w:rsidRDefault="00C5079A"/>
        </w:tc>
        <w:tc>
          <w:tcPr>
            <w:tcW w:w="2160" w:type="dxa"/>
          </w:tcPr>
          <w:p w14:paraId="123FB934" w14:textId="77777777" w:rsidR="00C5079A" w:rsidRDefault="00C5079A"/>
        </w:tc>
        <w:tc>
          <w:tcPr>
            <w:tcW w:w="2160" w:type="dxa"/>
          </w:tcPr>
          <w:p w14:paraId="31B0BA09" w14:textId="77777777" w:rsidR="00C5079A" w:rsidRDefault="00C5079A"/>
        </w:tc>
      </w:tr>
      <w:tr w:rsidR="00C5079A" w14:paraId="79DDBA2C" w14:textId="77777777">
        <w:tc>
          <w:tcPr>
            <w:tcW w:w="2160" w:type="dxa"/>
          </w:tcPr>
          <w:p w14:paraId="4D9A97F2" w14:textId="77777777" w:rsidR="00C5079A" w:rsidRDefault="00C5079A"/>
        </w:tc>
        <w:tc>
          <w:tcPr>
            <w:tcW w:w="2160" w:type="dxa"/>
          </w:tcPr>
          <w:p w14:paraId="3EC40E7C" w14:textId="77777777" w:rsidR="00C5079A" w:rsidRDefault="00C5079A"/>
        </w:tc>
        <w:tc>
          <w:tcPr>
            <w:tcW w:w="2160" w:type="dxa"/>
          </w:tcPr>
          <w:p w14:paraId="026C7049" w14:textId="77777777" w:rsidR="00C5079A" w:rsidRDefault="00C5079A"/>
        </w:tc>
        <w:tc>
          <w:tcPr>
            <w:tcW w:w="2160" w:type="dxa"/>
          </w:tcPr>
          <w:p w14:paraId="151C4DB4" w14:textId="77777777" w:rsidR="00C5079A" w:rsidRDefault="00C5079A"/>
        </w:tc>
      </w:tr>
      <w:tr w:rsidR="00C5079A" w14:paraId="276A6533" w14:textId="77777777">
        <w:tc>
          <w:tcPr>
            <w:tcW w:w="2160" w:type="dxa"/>
          </w:tcPr>
          <w:p w14:paraId="4A3C1B47" w14:textId="77777777" w:rsidR="00C5079A" w:rsidRDefault="00C5079A"/>
        </w:tc>
        <w:tc>
          <w:tcPr>
            <w:tcW w:w="2160" w:type="dxa"/>
          </w:tcPr>
          <w:p w14:paraId="7EEF3ED7" w14:textId="77777777" w:rsidR="00C5079A" w:rsidRDefault="00C5079A"/>
        </w:tc>
        <w:tc>
          <w:tcPr>
            <w:tcW w:w="2160" w:type="dxa"/>
          </w:tcPr>
          <w:p w14:paraId="3B4ACC52" w14:textId="77777777" w:rsidR="00C5079A" w:rsidRDefault="00C5079A"/>
        </w:tc>
        <w:tc>
          <w:tcPr>
            <w:tcW w:w="2160" w:type="dxa"/>
          </w:tcPr>
          <w:p w14:paraId="3F8D3656" w14:textId="77777777" w:rsidR="00C5079A" w:rsidRDefault="00C5079A"/>
        </w:tc>
      </w:tr>
      <w:tr w:rsidR="00C5079A" w14:paraId="60E8FBF7" w14:textId="77777777">
        <w:tc>
          <w:tcPr>
            <w:tcW w:w="2160" w:type="dxa"/>
          </w:tcPr>
          <w:p w14:paraId="37B914D8" w14:textId="77777777" w:rsidR="00C5079A" w:rsidRDefault="00C5079A"/>
        </w:tc>
        <w:tc>
          <w:tcPr>
            <w:tcW w:w="2160" w:type="dxa"/>
          </w:tcPr>
          <w:p w14:paraId="5261689A" w14:textId="77777777" w:rsidR="00C5079A" w:rsidRDefault="00C5079A"/>
        </w:tc>
        <w:tc>
          <w:tcPr>
            <w:tcW w:w="2160" w:type="dxa"/>
          </w:tcPr>
          <w:p w14:paraId="7DF6B661" w14:textId="77777777" w:rsidR="00C5079A" w:rsidRDefault="00C5079A"/>
        </w:tc>
        <w:tc>
          <w:tcPr>
            <w:tcW w:w="2160" w:type="dxa"/>
          </w:tcPr>
          <w:p w14:paraId="7CBFB0A7" w14:textId="77777777" w:rsidR="00C5079A" w:rsidRDefault="00C5079A"/>
        </w:tc>
      </w:tr>
      <w:tr w:rsidR="00C5079A" w14:paraId="56B0E276" w14:textId="77777777">
        <w:tc>
          <w:tcPr>
            <w:tcW w:w="2160" w:type="dxa"/>
          </w:tcPr>
          <w:p w14:paraId="651711F6" w14:textId="77777777" w:rsidR="00C5079A" w:rsidRDefault="00C5079A"/>
        </w:tc>
        <w:tc>
          <w:tcPr>
            <w:tcW w:w="2160" w:type="dxa"/>
          </w:tcPr>
          <w:p w14:paraId="41190566" w14:textId="77777777" w:rsidR="00C5079A" w:rsidRDefault="00C5079A"/>
        </w:tc>
        <w:tc>
          <w:tcPr>
            <w:tcW w:w="2160" w:type="dxa"/>
          </w:tcPr>
          <w:p w14:paraId="77F0FDA2" w14:textId="77777777" w:rsidR="00C5079A" w:rsidRDefault="00C5079A"/>
        </w:tc>
        <w:tc>
          <w:tcPr>
            <w:tcW w:w="2160" w:type="dxa"/>
          </w:tcPr>
          <w:p w14:paraId="733F190C" w14:textId="77777777" w:rsidR="00C5079A" w:rsidRDefault="00C5079A"/>
        </w:tc>
      </w:tr>
      <w:tr w:rsidR="00C5079A" w14:paraId="500E8190" w14:textId="77777777">
        <w:tc>
          <w:tcPr>
            <w:tcW w:w="2160" w:type="dxa"/>
          </w:tcPr>
          <w:p w14:paraId="5AECA182" w14:textId="77777777" w:rsidR="00C5079A" w:rsidRDefault="00C5079A"/>
        </w:tc>
        <w:tc>
          <w:tcPr>
            <w:tcW w:w="2160" w:type="dxa"/>
          </w:tcPr>
          <w:p w14:paraId="42FCCD7F" w14:textId="77777777" w:rsidR="00C5079A" w:rsidRDefault="00C5079A"/>
        </w:tc>
        <w:tc>
          <w:tcPr>
            <w:tcW w:w="2160" w:type="dxa"/>
          </w:tcPr>
          <w:p w14:paraId="77644FBC" w14:textId="77777777" w:rsidR="00C5079A" w:rsidRDefault="00C5079A"/>
        </w:tc>
        <w:tc>
          <w:tcPr>
            <w:tcW w:w="2160" w:type="dxa"/>
          </w:tcPr>
          <w:p w14:paraId="5E53CDE4" w14:textId="77777777" w:rsidR="00C5079A" w:rsidRDefault="00C5079A"/>
        </w:tc>
      </w:tr>
      <w:tr w:rsidR="00C5079A" w14:paraId="290F7786" w14:textId="77777777">
        <w:tc>
          <w:tcPr>
            <w:tcW w:w="2160" w:type="dxa"/>
          </w:tcPr>
          <w:p w14:paraId="578D5411" w14:textId="77777777" w:rsidR="00C5079A" w:rsidRDefault="00C5079A"/>
        </w:tc>
        <w:tc>
          <w:tcPr>
            <w:tcW w:w="2160" w:type="dxa"/>
          </w:tcPr>
          <w:p w14:paraId="63DEF973" w14:textId="77777777" w:rsidR="00C5079A" w:rsidRDefault="00C5079A"/>
        </w:tc>
        <w:tc>
          <w:tcPr>
            <w:tcW w:w="2160" w:type="dxa"/>
          </w:tcPr>
          <w:p w14:paraId="7C14927B" w14:textId="77777777" w:rsidR="00C5079A" w:rsidRDefault="00C5079A"/>
        </w:tc>
        <w:tc>
          <w:tcPr>
            <w:tcW w:w="2160" w:type="dxa"/>
          </w:tcPr>
          <w:p w14:paraId="3C44737E" w14:textId="77777777" w:rsidR="00C5079A" w:rsidRDefault="00C5079A"/>
        </w:tc>
      </w:tr>
    </w:tbl>
    <w:p w14:paraId="516925D9" w14:textId="77777777" w:rsidR="00C5079A" w:rsidRDefault="00000000">
      <w:pPr>
        <w:jc w:val="center"/>
      </w:pPr>
      <w:r>
        <w:rPr>
          <w:color w:val="B40000"/>
          <w:sz w:val="28"/>
        </w:rPr>
        <w:t>✦ Merry Christmas ✦</w:t>
      </w:r>
    </w:p>
    <w:sectPr w:rsidR="00C507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3191009">
    <w:abstractNumId w:val="8"/>
  </w:num>
  <w:num w:numId="2" w16cid:durableId="1062098405">
    <w:abstractNumId w:val="6"/>
  </w:num>
  <w:num w:numId="3" w16cid:durableId="1295525853">
    <w:abstractNumId w:val="5"/>
  </w:num>
  <w:num w:numId="4" w16cid:durableId="1904098027">
    <w:abstractNumId w:val="4"/>
  </w:num>
  <w:num w:numId="5" w16cid:durableId="1380981746">
    <w:abstractNumId w:val="7"/>
  </w:num>
  <w:num w:numId="6" w16cid:durableId="360865285">
    <w:abstractNumId w:val="3"/>
  </w:num>
  <w:num w:numId="7" w16cid:durableId="1121610885">
    <w:abstractNumId w:val="2"/>
  </w:num>
  <w:num w:numId="8" w16cid:durableId="444155031">
    <w:abstractNumId w:val="1"/>
  </w:num>
  <w:num w:numId="9" w16cid:durableId="1908346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8641C"/>
    <w:rsid w:val="00AA1D8D"/>
    <w:rsid w:val="00B47730"/>
    <w:rsid w:val="00C5079A"/>
    <w:rsid w:val="00CB0664"/>
    <w:rsid w:val="00F106C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3A7E34"/>
  <w14:defaultImageDpi w14:val="300"/>
  <w15:docId w15:val="{B5E24774-BEF0-4DBA-B412-94579B1E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Gerardo Campbell</cp:lastModifiedBy>
  <cp:revision>2</cp:revision>
  <dcterms:created xsi:type="dcterms:W3CDTF">2025-12-06T19:45:00Z</dcterms:created>
  <dcterms:modified xsi:type="dcterms:W3CDTF">2025-12-06T19:45:00Z</dcterms:modified>
  <cp:category/>
</cp:coreProperties>
</file>