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5FA7" w14:textId="77777777" w:rsidR="0019013F" w:rsidRDefault="00000000">
      <w:pPr>
        <w:pStyle w:val="Heading1"/>
        <w:jc w:val="center"/>
      </w:pPr>
      <w:r>
        <w:t>Acts of Service Coupon Book</w:t>
      </w:r>
    </w:p>
    <w:p w14:paraId="15454E61" w14:textId="77777777" w:rsidR="0019013F" w:rsidRDefault="00000000">
      <w:pPr>
        <w:jc w:val="center"/>
      </w:pPr>
      <w:r>
        <w:rPr>
          <w:color w:val="C80000"/>
          <w:sz w:val="40"/>
        </w:rPr>
        <w:t>★ ❄ ✦ ❄ ★</w:t>
      </w:r>
    </w:p>
    <w:p w14:paraId="1EDCA85F" w14:textId="77777777" w:rsidR="0019013F" w:rsidRDefault="00000000">
      <w:pPr>
        <w:jc w:val="center"/>
      </w:pPr>
      <w:r>
        <w:rPr>
          <w:color w:val="006600"/>
          <w:sz w:val="28"/>
        </w:rPr>
        <w:t>“Serve one another in love.” – Galatians 5:13 (NIV)</w:t>
      </w:r>
    </w:p>
    <w:p w14:paraId="123402C8" w14:textId="77777777" w:rsidR="0019013F" w:rsidRDefault="00000000">
      <w:pPr>
        <w:jc w:val="center"/>
      </w:pPr>
      <w:r>
        <w:rPr>
          <w:color w:val="960000"/>
          <w:sz w:val="36"/>
        </w:rPr>
        <w:t>✦ ❄ ✧ ❄ ✦</w:t>
      </w:r>
    </w:p>
    <w:p w14:paraId="705B63F5" w14:textId="77777777" w:rsidR="0019013F" w:rsidRDefault="00000000">
      <w:r>
        <w:br w:type="page"/>
      </w:r>
    </w:p>
    <w:p w14:paraId="7D169BC5" w14:textId="77777777" w:rsidR="0019013F" w:rsidRDefault="00000000">
      <w:pPr>
        <w:pStyle w:val="Heading2"/>
      </w:pPr>
      <w:r>
        <w:rPr>
          <w:color w:val="005AA0"/>
        </w:rPr>
        <w:lastRenderedPageBreak/>
        <w:t>Suggested Coupon Ideas</w:t>
      </w:r>
    </w:p>
    <w:p w14:paraId="6762D8D0" w14:textId="77777777" w:rsidR="0019013F" w:rsidRDefault="00000000">
      <w:pPr>
        <w:pBdr>
          <w:top w:val="single" w:sz="8" w:space="4" w:color="A0A0A0"/>
          <w:left w:val="single" w:sz="8" w:space="4" w:color="A0A0A0"/>
          <w:bottom w:val="single" w:sz="8" w:space="4" w:color="A0A0A0"/>
          <w:right w:val="single" w:sz="8" w:space="4" w:color="A0A0A0"/>
        </w:pBdr>
      </w:pPr>
      <w:r>
        <w:rPr>
          <w:b/>
        </w:rPr>
        <w:t>• One Night Off from Dishes</w:t>
      </w:r>
    </w:p>
    <w:p w14:paraId="56249454" w14:textId="77777777" w:rsidR="0019013F" w:rsidRDefault="00000000">
      <w:pPr>
        <w:pBdr>
          <w:top w:val="single" w:sz="8" w:space="4" w:color="A0A0A0"/>
          <w:left w:val="single" w:sz="8" w:space="4" w:color="A0A0A0"/>
          <w:bottom w:val="single" w:sz="8" w:space="4" w:color="A0A0A0"/>
          <w:right w:val="single" w:sz="8" w:space="4" w:color="A0A0A0"/>
        </w:pBdr>
      </w:pPr>
      <w:r>
        <w:rPr>
          <w:b/>
        </w:rPr>
        <w:t>• Breakfast in Bed</w:t>
      </w:r>
    </w:p>
    <w:p w14:paraId="545B4284" w14:textId="77777777" w:rsidR="0019013F" w:rsidRDefault="00000000">
      <w:pPr>
        <w:pBdr>
          <w:top w:val="single" w:sz="8" w:space="4" w:color="A0A0A0"/>
          <w:left w:val="single" w:sz="8" w:space="4" w:color="A0A0A0"/>
          <w:bottom w:val="single" w:sz="8" w:space="4" w:color="A0A0A0"/>
          <w:right w:val="single" w:sz="8" w:space="4" w:color="A0A0A0"/>
        </w:pBdr>
      </w:pPr>
      <w:r>
        <w:rPr>
          <w:b/>
        </w:rPr>
        <w:t>• Vacuum the Living Room</w:t>
      </w:r>
    </w:p>
    <w:p w14:paraId="4C13A04A" w14:textId="77777777" w:rsidR="0019013F" w:rsidRDefault="00000000">
      <w:pPr>
        <w:pBdr>
          <w:top w:val="single" w:sz="8" w:space="4" w:color="A0A0A0"/>
          <w:left w:val="single" w:sz="8" w:space="4" w:color="A0A0A0"/>
          <w:bottom w:val="single" w:sz="8" w:space="4" w:color="A0A0A0"/>
          <w:right w:val="single" w:sz="8" w:space="4" w:color="A0A0A0"/>
        </w:pBdr>
      </w:pPr>
      <w:r>
        <w:rPr>
          <w:b/>
        </w:rPr>
        <w:t>• A Day Without Complaining</w:t>
      </w:r>
    </w:p>
    <w:p w14:paraId="27F904A9" w14:textId="77777777" w:rsidR="0019013F" w:rsidRDefault="00000000">
      <w:pPr>
        <w:pBdr>
          <w:top w:val="single" w:sz="8" w:space="4" w:color="A0A0A0"/>
          <w:left w:val="single" w:sz="8" w:space="4" w:color="A0A0A0"/>
          <w:bottom w:val="single" w:sz="8" w:space="4" w:color="A0A0A0"/>
          <w:right w:val="single" w:sz="8" w:space="4" w:color="A0A0A0"/>
        </w:pBdr>
      </w:pPr>
      <w:r>
        <w:rPr>
          <w:b/>
        </w:rPr>
        <w:t>• Help with Homework</w:t>
      </w:r>
    </w:p>
    <w:p w14:paraId="17348FB4" w14:textId="77777777" w:rsidR="0019013F" w:rsidRDefault="00000000">
      <w:pPr>
        <w:pBdr>
          <w:top w:val="single" w:sz="8" w:space="4" w:color="A0A0A0"/>
          <w:left w:val="single" w:sz="8" w:space="4" w:color="A0A0A0"/>
          <w:bottom w:val="single" w:sz="8" w:space="4" w:color="A0A0A0"/>
          <w:right w:val="single" w:sz="8" w:space="4" w:color="A0A0A0"/>
        </w:pBdr>
      </w:pPr>
      <w:r>
        <w:rPr>
          <w:b/>
        </w:rPr>
        <w:t>• Take Out the Trash</w:t>
      </w:r>
    </w:p>
    <w:p w14:paraId="5679AABB" w14:textId="77777777" w:rsidR="0019013F" w:rsidRDefault="00000000">
      <w:pPr>
        <w:pBdr>
          <w:top w:val="single" w:sz="8" w:space="4" w:color="A0A0A0"/>
          <w:left w:val="single" w:sz="8" w:space="4" w:color="A0A0A0"/>
          <w:bottom w:val="single" w:sz="8" w:space="4" w:color="A0A0A0"/>
          <w:right w:val="single" w:sz="8" w:space="4" w:color="A0A0A0"/>
        </w:pBdr>
      </w:pPr>
      <w:r>
        <w:rPr>
          <w:b/>
        </w:rPr>
        <w:t>• Fold the Laundry</w:t>
      </w:r>
    </w:p>
    <w:p w14:paraId="1497A692" w14:textId="77777777" w:rsidR="0019013F" w:rsidRDefault="00000000">
      <w:pPr>
        <w:pBdr>
          <w:top w:val="single" w:sz="8" w:space="4" w:color="A0A0A0"/>
          <w:left w:val="single" w:sz="8" w:space="4" w:color="A0A0A0"/>
          <w:bottom w:val="single" w:sz="8" w:space="4" w:color="A0A0A0"/>
          <w:right w:val="single" w:sz="8" w:space="4" w:color="A0A0A0"/>
        </w:pBdr>
      </w:pPr>
      <w:r>
        <w:rPr>
          <w:b/>
        </w:rPr>
        <w:t>• Car Wash by Hand</w:t>
      </w:r>
    </w:p>
    <w:p w14:paraId="18DDF254" w14:textId="77777777" w:rsidR="0019013F" w:rsidRDefault="00000000">
      <w:pPr>
        <w:pStyle w:val="Heading2"/>
      </w:pPr>
      <w:r>
        <w:t>Blank Coupons</w:t>
      </w:r>
    </w:p>
    <w:p w14:paraId="15A63857" w14:textId="77777777" w:rsidR="0019013F" w:rsidRDefault="00000000">
      <w:pPr>
        <w:pBdr>
          <w:top w:val="single" w:sz="8" w:space="4" w:color="A0A0A0"/>
          <w:left w:val="single" w:sz="8" w:space="4" w:color="A0A0A0"/>
          <w:bottom w:val="single" w:sz="8" w:space="4" w:color="A0A0A0"/>
          <w:right w:val="single" w:sz="8" w:space="4" w:color="A0A0A0"/>
        </w:pBdr>
      </w:pPr>
      <w:r>
        <w:t>Coupon 1: __________________________________________</w:t>
      </w:r>
      <w:r>
        <w:br/>
        <w:t>Description: __________________________________________</w:t>
      </w:r>
    </w:p>
    <w:p w14:paraId="24CC2172" w14:textId="77777777" w:rsidR="0019013F" w:rsidRDefault="00000000">
      <w:pPr>
        <w:pBdr>
          <w:top w:val="single" w:sz="8" w:space="4" w:color="A0A0A0"/>
          <w:left w:val="single" w:sz="8" w:space="4" w:color="A0A0A0"/>
          <w:bottom w:val="single" w:sz="8" w:space="4" w:color="A0A0A0"/>
          <w:right w:val="single" w:sz="8" w:space="4" w:color="A0A0A0"/>
        </w:pBdr>
      </w:pPr>
      <w:r>
        <w:t>Coupon 2: __________________________________________</w:t>
      </w:r>
      <w:r>
        <w:br/>
        <w:t>Description: __________________________________________</w:t>
      </w:r>
    </w:p>
    <w:p w14:paraId="462BE2F6" w14:textId="77777777" w:rsidR="0019013F" w:rsidRDefault="00000000">
      <w:pPr>
        <w:pBdr>
          <w:top w:val="single" w:sz="8" w:space="4" w:color="A0A0A0"/>
          <w:left w:val="single" w:sz="8" w:space="4" w:color="A0A0A0"/>
          <w:bottom w:val="single" w:sz="8" w:space="4" w:color="A0A0A0"/>
          <w:right w:val="single" w:sz="8" w:space="4" w:color="A0A0A0"/>
        </w:pBdr>
      </w:pPr>
      <w:r>
        <w:t>Coupon 3: __________________________________________</w:t>
      </w:r>
      <w:r>
        <w:br/>
        <w:t>Description: __________________________________________</w:t>
      </w:r>
    </w:p>
    <w:p w14:paraId="1CAEDB53" w14:textId="77777777" w:rsidR="0019013F" w:rsidRDefault="00000000">
      <w:pPr>
        <w:pBdr>
          <w:top w:val="single" w:sz="8" w:space="4" w:color="A0A0A0"/>
          <w:left w:val="single" w:sz="8" w:space="4" w:color="A0A0A0"/>
          <w:bottom w:val="single" w:sz="8" w:space="4" w:color="A0A0A0"/>
          <w:right w:val="single" w:sz="8" w:space="4" w:color="A0A0A0"/>
        </w:pBdr>
      </w:pPr>
      <w:r>
        <w:t>Coupon 4: __________________________________________</w:t>
      </w:r>
      <w:r>
        <w:br/>
        <w:t>Description: __________________________________________</w:t>
      </w:r>
    </w:p>
    <w:p w14:paraId="7B20BE77" w14:textId="77777777" w:rsidR="0019013F" w:rsidRDefault="00000000">
      <w:pPr>
        <w:pBdr>
          <w:top w:val="single" w:sz="8" w:space="4" w:color="A0A0A0"/>
          <w:left w:val="single" w:sz="8" w:space="4" w:color="A0A0A0"/>
          <w:bottom w:val="single" w:sz="8" w:space="4" w:color="A0A0A0"/>
          <w:right w:val="single" w:sz="8" w:space="4" w:color="A0A0A0"/>
        </w:pBdr>
      </w:pPr>
      <w:r>
        <w:t>Coupon 5: __________________________________________</w:t>
      </w:r>
      <w:r>
        <w:br/>
        <w:t>Description: __________________________________________</w:t>
      </w:r>
    </w:p>
    <w:p w14:paraId="3237C7BA" w14:textId="77777777" w:rsidR="0019013F" w:rsidRDefault="00000000">
      <w:pPr>
        <w:pBdr>
          <w:top w:val="single" w:sz="8" w:space="4" w:color="A0A0A0"/>
          <w:left w:val="single" w:sz="8" w:space="4" w:color="A0A0A0"/>
          <w:bottom w:val="single" w:sz="8" w:space="4" w:color="A0A0A0"/>
          <w:right w:val="single" w:sz="8" w:space="4" w:color="A0A0A0"/>
        </w:pBdr>
      </w:pPr>
      <w:r>
        <w:t>Coupon 6: __________________________________________</w:t>
      </w:r>
      <w:r>
        <w:br/>
        <w:t>Description: __________________________________________</w:t>
      </w:r>
    </w:p>
    <w:p w14:paraId="20F60503" w14:textId="77777777" w:rsidR="0019013F" w:rsidRDefault="00000000">
      <w:pPr>
        <w:pBdr>
          <w:top w:val="single" w:sz="8" w:space="4" w:color="A0A0A0"/>
          <w:left w:val="single" w:sz="8" w:space="4" w:color="A0A0A0"/>
          <w:bottom w:val="single" w:sz="8" w:space="4" w:color="A0A0A0"/>
          <w:right w:val="single" w:sz="8" w:space="4" w:color="A0A0A0"/>
        </w:pBdr>
      </w:pPr>
      <w:r>
        <w:t>Coupon 7: __________________________________________</w:t>
      </w:r>
      <w:r>
        <w:br/>
        <w:t>Description: __________________________________________</w:t>
      </w:r>
    </w:p>
    <w:p w14:paraId="192B00C9" w14:textId="77777777" w:rsidR="0019013F" w:rsidRDefault="00000000">
      <w:pPr>
        <w:pBdr>
          <w:top w:val="single" w:sz="8" w:space="4" w:color="A0A0A0"/>
          <w:left w:val="single" w:sz="8" w:space="4" w:color="A0A0A0"/>
          <w:bottom w:val="single" w:sz="8" w:space="4" w:color="A0A0A0"/>
          <w:right w:val="single" w:sz="8" w:space="4" w:color="A0A0A0"/>
        </w:pBdr>
      </w:pPr>
      <w:r>
        <w:t>Coupon 8: __________________________________________</w:t>
      </w:r>
      <w:r>
        <w:br/>
        <w:t>Description: __________________________________________</w:t>
      </w:r>
    </w:p>
    <w:sectPr w:rsidR="001901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8266102">
    <w:abstractNumId w:val="8"/>
  </w:num>
  <w:num w:numId="2" w16cid:durableId="1511331713">
    <w:abstractNumId w:val="6"/>
  </w:num>
  <w:num w:numId="3" w16cid:durableId="919407527">
    <w:abstractNumId w:val="5"/>
  </w:num>
  <w:num w:numId="4" w16cid:durableId="1114062352">
    <w:abstractNumId w:val="4"/>
  </w:num>
  <w:num w:numId="5" w16cid:durableId="1314329769">
    <w:abstractNumId w:val="7"/>
  </w:num>
  <w:num w:numId="6" w16cid:durableId="1462571003">
    <w:abstractNumId w:val="3"/>
  </w:num>
  <w:num w:numId="7" w16cid:durableId="1126048479">
    <w:abstractNumId w:val="2"/>
  </w:num>
  <w:num w:numId="8" w16cid:durableId="1818958174">
    <w:abstractNumId w:val="1"/>
  </w:num>
  <w:num w:numId="9" w16cid:durableId="206316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013F"/>
    <w:rsid w:val="0029639D"/>
    <w:rsid w:val="00326F90"/>
    <w:rsid w:val="009A03D5"/>
    <w:rsid w:val="00AA1D8D"/>
    <w:rsid w:val="00B47730"/>
    <w:rsid w:val="00CB0664"/>
    <w:rsid w:val="00CC31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EB3D76"/>
  <w14:defaultImageDpi w14:val="300"/>
  <w15:docId w15:val="{8A8FE317-FE8E-4553-87E7-96134E9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Gerardo Campbell</cp:lastModifiedBy>
  <cp:revision>2</cp:revision>
  <dcterms:created xsi:type="dcterms:W3CDTF">2025-12-06T19:48:00Z</dcterms:created>
  <dcterms:modified xsi:type="dcterms:W3CDTF">2025-12-06T19:48:00Z</dcterms:modified>
  <cp:category/>
</cp:coreProperties>
</file>